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经典弹性理论中的接触问题</w:t>
      </w:r>
    </w:p>
    <w:p>
      <w:r>
        <w:rPr>
          <w:rFonts w:ascii="宋体" w:hAnsi="宋体" w:eastAsia="宋体"/>
          <w:sz w:val="24"/>
        </w:rPr>
        <w:t>（加）格拉德韦尔（Gladwell，G.M.L.）著；范天佑译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2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经典弹性理论中的接触问题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（加）格拉德韦尔（Gladwell，G.M.L.）著；范天佑译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弹性理论－接触问题 接触问题－弹性理论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本书出售、求购地址：https://www.jiaokey.com/book/detail/10662106.html</w:t>
      </w:r>
    </w:p>
    <w:p>
      <w:r>
        <w:t>更多相关图书推荐：https://www.jiaokey.com</w:t>
      </w:r>
    </w:p>
    <w:p>
      <w:r>
        <w:t>（加）格拉德韦尔（Gladwell，G.M.L.）著；范天佑译 其他作品：https://www.jiaokey.com/tag/（加）格拉德韦尔（Gladwell，G.M.L.）著；范天佑译.html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关键词搜索：https://www.jiaokey.com/tag/弹性理论－接触问题 接触问题－弹性理论.html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