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VOL.8 No1 1906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VOL.8 No1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本书出售、求购地址：https://www.jiaokey.com/book/detail/10661034.html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关键词搜索：https://www.jiaokey.com/tag/AMERICAN ANTHROPOLOGIST VOL.8 No1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