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VOL.32 No3 1930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VOL.32 No3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本书出售、求购地址：https://www.jiaokey.com/book/detail/10661030.html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VOL.32 No3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