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V.44-45 No2 1939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V.44-45 No2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本书出售、求购地址：https://www.jiaokey.com/book/detail/10661027.html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V.44-45 No2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