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SOCIOLOGY V.52 No4-6 1947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SOCIOLOGY V.52 No4-6 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本书出售、求购地址：https://www.jiaokey.com/book/detail/10660995.html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关键词搜索：https://www.jiaokey.com/tag/THE AMERICAN JOURNAL OF SOCIOLOGY V.52 No4-6 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