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SOCIOLOGY VOL.51 No4-5 1945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SOCIOLOGY VOL.51 No4-5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本书出售、求购地址：https://www.jiaokey.com/book/detail/10660991.html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关键词搜索：https://www.jiaokey.com/tag/THE AMERICAN JOURNAL OF SOCIOLOGY VOL.51 No4-5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