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V.54 No1-3 1948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V.54 No1-3 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本书出售、求购地址：https://www.jiaokey.com/book/detail/10660989.html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关键词搜索：https://www.jiaokey.com/tag/THE AMERICAN JOURNAL OF SOCIOLOGY V.54 No1-3 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