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V.48 No2-3 1942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V.48 No2-3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本书出售、求购地址：https://www.jiaokey.com/book/detail/10660976.html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V.48 No2-3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