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VOL.29 No2 1927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VOL.29 No2 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本书出售、求购地址：https://www.jiaokey.com/book/detail/10660969.html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ANTHROPOLOGIST VOL.29 No2 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