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VOL.38 No4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VOL.38 No4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本书出售、求购地址：https://www.jiaokey.com/book/detail/10660968.html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关键词搜索：https://www.jiaokey.com/tag/AMERICAN ANTHROPOLOGIST VOL.38 No4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