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VOL.34 No4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VOL.34 No4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本书出售、求购地址：https://www.jiaokey.com/book/detail/10660963.html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VOL.34 No4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