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VOL.34 No2 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VOL.34 No2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本书出售、求购地址：https://www.jiaokey.com/book/detail/10660962.html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 ANTHROPOLOGIST VOL.34 No2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