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JOURNAL OF SOCIOLOGY VOL.55 No2 1949 In Two Parts·Part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JOURNAL OF SOCIOLOGY VOL.55 No2 1949 In Two Parts·Part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中国社会科学院社会学所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本书出售、求购地址：https://www.jiaokey.com/book/detail/10660959.html</w:t>
      </w:r>
    </w:p>
    <w:p>
      <w:r>
        <w:t>更多相关图书推荐：https://www.jiaokey.com</w:t>
      </w:r>
    </w:p>
    <w:p>
      <w:r>
        <w:t>中国社会科学院社会学所 出版图书：https://www.jiaokey.com/tag/中国社会科学院社会学所.html</w:t>
      </w:r>
    </w:p>
    <w:p>
      <w:r>
        <w:t>关键词搜索：https://www.jiaokey.com/tag/THE AMERICAN JOURNAL OF SOCIOLOGY VOL.55 No2 1949 In Two Parts·Part.html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