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VOL.55 No1-2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VOL.55 No1-2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本书出售、求购地址：https://www.jiaokey.com/book/detail/10660958.html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SOCIOLOGY VOL.55 No1-2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