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VOL.54 No5-6 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VOL.54 No5-6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本书出售、求购地址：https://www.jiaokey.com/book/detail/10660957.html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 AMERICAN JOURNAL OF SOCIOLOGY VOL.54 No5-6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