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初级程序员级考试辅导书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初级程序员级考试辅导书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本书出售、求购地址：https://www.jiaokey.com/book/detail/10660836.html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关键词搜索：https://www.jiaokey.com/tag/初级程序员级考试辅导书.html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