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做自己想做的事  心动不如行动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做自己想做的事  心动不如行动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本书出售、求购地址：https://www.jiaokey.com/book/detail/10660835.html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关键词搜索：https://www.jiaokey.com/tag/做自己想做的事  心动不如行动.html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