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书名：ANTHOLOGY OF SONG-DYNASTY 英译宋代词选 CI-POETRY</w:t>
      </w:r>
    </w:p>
    <w:p>
      <w:r>
        <w:t>作者：黄宏荃著</w:t>
      </w:r>
    </w:p>
    <w:p>
      <w:r>
        <w:t>出版社：北京：解放军出版社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ANTHOLOGY OF SONG-DYNASTY 英译宋代词选 CI-POETRY 评论地址：https://www.jiaokey.com/book/detail/10660832.html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