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书名：住在美国  家具</w:t>
      </w:r>
    </w:p>
    <w:p>
      <w:r>
        <w:t>作者：余春明，庄文瑾图；蔡贤丽文</w:t>
      </w:r>
    </w:p>
    <w:p>
      <w:r>
        <w:t>出版社：广州：南方日报出版社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住在美国  家具 评论地址：https://www.jiaokey.com/book/detail/10660815.html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