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书名：南海季风爆发和演变及其与海洋的相互作用</w:t>
      </w:r>
    </w:p>
    <w:p>
      <w:r>
        <w:t>作者：丁一汇，李崇银主编</w:t>
      </w:r>
    </w:p>
    <w:p>
      <w:r>
        <w:t>出版社：北京：气象出版社</w:t>
      </w:r>
    </w:p>
    <w:p>
      <w:r>
        <w:t>出版日期：1999.01</w:t>
      </w:r>
    </w:p>
    <w:p>
      <w:r>
        <w:t>总页数：423</w:t>
      </w:r>
    </w:p>
    <w:p>
      <w:r>
        <w:t>更多请访问教客网: www.jiaokey.com</w:t>
      </w:r>
    </w:p>
    <w:p>
      <w:r>
        <w:t>南海季风爆发和演变及其与海洋的相互作用 评论地址：https://www.jiaokey.com/book/detail/10660799.html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