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男人的内心世界  写给不懂男人的你</w:t>
      </w:r>
    </w:p>
    <w:p>
      <w:r>
        <w:rPr>
          <w:rFonts w:ascii="宋体" w:hAnsi="宋体" w:eastAsia="宋体"/>
          <w:sz w:val="24"/>
        </w:rPr>
        <w:t>（日）秋元康著；高晓钢译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男人的内心世界  写给不懂男人的你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（日）秋元康著；高晓钢译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本书出售、求购地址：https://www.jiaokey.com/book/detail/10660772.html</w:t>
      </w:r>
    </w:p>
    <w:p>
      <w:r>
        <w:t>更多相关图书推荐：https://www.jiaokey.com</w:t>
      </w:r>
    </w:p>
    <w:p>
      <w:r>
        <w:t>（日）秋元康著；高晓钢译 其他作品：https://www.jiaokey.com/tag/（日）秋元康著；高晓钢译.html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关键词搜索：https://www.jiaokey.com/tag/男人的内心世界  写给不懂男人的你.html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