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Framework高级编程</w:t>
      </w:r>
    </w:p>
    <w:p>
      <w:r>
        <w:rPr>
          <w:rFonts w:ascii="宋体" w:hAnsi="宋体" w:eastAsia="宋体"/>
          <w:sz w:val="24"/>
        </w:rPr>
        <w:t>（英）Kevin Hoffman，（英）Jeff Gabriel等著；汪钟鸣，战晓苏译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Framework高级编程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（英）Kevin Hoffman，（英）Jeff Gabriel等著；汪钟鸣，战晓苏译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本书出售、求购地址：https://www.jiaokey.com/book/detail/10660688.html</w:t>
      </w:r>
    </w:p>
    <w:p>
      <w:r>
        <w:t>更多相关图书推荐：https://www.jiaokey.com</w:t>
      </w:r>
    </w:p>
    <w:p>
      <w:r>
        <w:t>（英）Kevin Hoffman，（英）Jeff Gabriel等著；汪钟鸣，战晓苏译 其他作品：https://www.jiaokey.com/tag/（英）Kevin Hoffman，（英）Jeff Gabriel等著；汪钟鸣，战晓苏译.html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 Framework高级编程.html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