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书名：免疫训练  增强和协调身体抵抗力</w:t>
      </w:r>
    </w:p>
    <w:p>
      <w:r>
        <w:t>作者：（德）赫尔曼·盖森著；郦红，那滨译</w:t>
      </w:r>
    </w:p>
    <w:p>
      <w:r>
        <w:t>出版社：北京:新华出版社,2000.01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免疫训练  增强和协调身体抵抗力 评论地址：https://www.jiaokey.com/book/detail/10660673.html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