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管理千千结  方太董事长创业手记</w:t>
      </w:r>
    </w:p>
    <w:p>
      <w:r>
        <w:rPr>
          <w:rFonts w:ascii="宋体" w:hAnsi="宋体" w:eastAsia="宋体"/>
          <w:sz w:val="24"/>
        </w:rPr>
        <w:t>茅理翔著；钟朋荣点评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管理千千结  方太董事长创业手记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茅理翔著；钟朋荣点评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本书出售、求购地址：https://www.jiaokey.com/book/detail/10660652.html</w:t>
      </w:r>
    </w:p>
    <w:p>
      <w:r>
        <w:t>更多相关图书推荐：https://www.jiaokey.com</w:t>
      </w:r>
    </w:p>
    <w:p>
      <w:r>
        <w:t>茅理翔著；钟朋荣点评 其他作品：https://www.jiaokey.com/tag/茅理翔著；钟朋荣点评.html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关键词搜索：https://www.jiaokey.com/tag/管理千千结  方太董事长创业手记.html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