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启东中学内部讲义·高考化学专题教程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启东中学内部讲义·高考化学专题教程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本书出售、求购地址：https://www.jiaokey.com/book/detail/10660612.html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关键词搜索：https://www.jiaokey.com/tag/启东中学内部讲义·高考化学专题教程.html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