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中级汉语  第2册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中级汉语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本书出售、求购地址：https://www.jiaokey.com/book/detail/10660604.html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中级汉语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