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课堂新思维点悟  初三化学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课堂新思维点悟  初三化学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本书出售、求购地址：https://www.jiaokey.com/book/detail/10660568.html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关键词搜索：https://www.jiaokey.com/tag/课堂新思维点悟  初三化学.html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