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  童话故事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  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本书出售、求购地址：https://www.jiaokey.com/book/detail/10660535.html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关键词搜索：https://www.jiaokey.com/tag/神笔马良  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