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地铁贪食怪</w:t>
      </w:r>
    </w:p>
    <w:p>
      <w:r>
        <w:rPr>
          <w:rFonts w:ascii="宋体" w:hAnsi="宋体" w:eastAsia="宋体"/>
          <w:sz w:val="24"/>
        </w:rPr>
        <w:t>（法）蒂埃里·戎盖（Thierry Jonquet）原著；（法）让—弗朗索瓦·马丁（Jean-Francois Martin）插图 姜海佳译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地铁贪食怪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（法）蒂埃里·戎盖（Thierry Jonquet）原著；（法）让—弗朗索瓦·马丁（Jean-Francois Martin）插图 姜海佳译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本书出售、求购地址：https://www.jiaokey.com/book/detail/10660531.html</w:t>
      </w:r>
    </w:p>
    <w:p>
      <w:r>
        <w:t>更多相关图书推荐：https://www.jiaokey.com</w:t>
      </w:r>
    </w:p>
    <w:p>
      <w:r>
        <w:t>（法）蒂埃里·戎盖（Thierry Jonquet）原著；（法）让—弗朗索瓦·马丁（Jean-Francois Martin）插图 姜海佳译 其他作品：https://www.jiaokey.com/tag/（法）蒂埃里·戎盖（Thierry Jonquet）原著；（法）让—弗朗索瓦·马丁（Jean-Francois Martin）插图 姜海佳译.html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关键词搜索：https://www.jiaokey.com/tag/地铁贪食怪.html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