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启东中学内部讲义·高考地理专题教程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启东中学内部讲义·高考地理专题教程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本书出售、求购地址：https://www.jiaokey.com/book/detail/10660522.html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关键词搜索：https://www.jiaokey.com/tag/启东中学内部讲义·高考地理专题教程.html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