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供应链建模  英文版</w:t>
      </w:r>
    </w:p>
    <w:p>
      <w:r>
        <w:rPr>
          <w:rFonts w:ascii="宋体" w:hAnsi="宋体" w:eastAsia="宋体"/>
          <w:sz w:val="24"/>
        </w:rPr>
        <w:t>（美）杰里米·夏皮罗（Jeremy Shapiro）著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供应链建模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（美）杰里米·夏皮罗（Jeremy Shapiro）著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本书出售、求购地址：https://www.jiaokey.com/book/detail/10660471.html</w:t>
      </w:r>
    </w:p>
    <w:p>
      <w:r>
        <w:t>更多相关图书推荐：https://www.jiaokey.com</w:t>
      </w:r>
    </w:p>
    <w:p>
      <w:r>
        <w:t>（美）杰里米·夏皮罗（Jeremy Shapiro）著 其他作品：https://www.jiaokey.com/tag/（美）杰里米·夏皮罗（Jeremy Shapiro）著.html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关键词搜索：https://www.jiaokey.com/tag/供应链建模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