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书名：帕萨特B5电控系统故障诊断与检修</w:t>
      </w:r>
    </w:p>
    <w:p>
      <w:r>
        <w:t>作者：陈佳木，阚有波编著</w:t>
      </w:r>
    </w:p>
    <w:p>
      <w:r>
        <w:t>出版社：北京：中国三峡出版社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帕萨特B5电控系统故障诊断与检修 评论地址：https://www.jiaokey.com/book/detail/10660459.html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