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高考物理专题教程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高考物理专题教程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本书出售、求购地址：https://www.jiaokey.com/book/detail/10660455.html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关键词搜索：https://www.jiaokey.com/tag/高考物理专题教程.html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