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书名：肿瘤化疗不良反应与对策</w:t>
      </w:r>
    </w:p>
    <w:p>
      <w:r>
        <w:t>作者：王哲海等编著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总页数：215</w:t>
      </w:r>
    </w:p>
    <w:p>
      <w:r>
        <w:t>更多请访问教客网: www.jiaokey.com</w:t>
      </w:r>
    </w:p>
    <w:p>
      <w:r>
        <w:t>肿瘤化疗不良反应与对策 评论地址：https://www.jiaokey.com/book/detail/10660445.html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