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科竞赛ABC卷及解析：初一数学</w:t>
      </w:r>
    </w:p>
    <w:p>
      <w:r>
        <w:t>作者：数学竞赛工作室编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总页数：282</w:t>
      </w:r>
    </w:p>
    <w:p>
      <w:r>
        <w:t>更多请访问教客网: www.jiaokey.com</w:t>
      </w:r>
    </w:p>
    <w:p>
      <w:r>
        <w:t>通用中小常常 科竞赛ABC卷及解析：初一数学 评论地址：https://www.jiaokey.com/book/detail/10660432.html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