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希特勒之死  来自俄罗斯秘密档案的定论</w:t>
      </w:r>
    </w:p>
    <w:p>
      <w:r>
        <w:rPr>
          <w:rFonts w:ascii="宋体" w:hAnsi="宋体" w:eastAsia="宋体"/>
          <w:sz w:val="24"/>
        </w:rPr>
        <w:t>（俄）阿达·彼特卢娃（Ada Petrova），（俄）彼德·沃森（Peter Watson）著；邱伟立等译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希特勒之死  来自俄罗斯秘密档案的定论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（俄）阿达·彼特卢娃（Ada Petrova），（俄）彼德·沃森（Peter Watson）著；邱伟立等译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本书出售、求购地址：https://www.jiaokey.com/book/detail/10660335.html</w:t>
      </w:r>
    </w:p>
    <w:p>
      <w:r>
        <w:t>更多相关图书推荐：https://www.jiaokey.com</w:t>
      </w:r>
    </w:p>
    <w:p>
      <w:r>
        <w:t>（俄）阿达·彼特卢娃（Ada Petrova），（俄）彼德·沃森（Peter Watson）著；邱伟立等译 其他作品：https://www.jiaokey.com/tag/（俄）阿达·彼特卢娃（Ada Petrova），（俄）彼德·沃森（Peter Watson）著；邱伟立等译.html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关键词搜索：https://www.jiaokey.com/tag/希特勒之死  来自俄罗斯秘密档案的定论.html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