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书名：缓解紧张</w:t>
      </w:r>
    </w:p>
    <w:p>
      <w:r>
        <w:t>作者：（英）理查德兹（Richards，M.）著； 王春艳译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总页数：202</w:t>
      </w:r>
    </w:p>
    <w:p>
      <w:r>
        <w:t>更多请访问教客网: www.jiaokey.com</w:t>
      </w:r>
    </w:p>
    <w:p>
      <w:r>
        <w:t>缓解紧张 评论地址：https://www.jiaokey.com/book/detail/10660327.html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