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《影像学诊断问答》系列  临床医师深造双语读物  风湿病学</w:t>
      </w:r>
    </w:p>
    <w:p>
      <w:r>
        <w:rPr>
          <w:rFonts w:ascii="宋体" w:hAnsi="宋体" w:eastAsia="宋体"/>
          <w:sz w:val="24"/>
        </w:rPr>
        <w:t>（英）Paul Emery等编著；孔雁军译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《影像学诊断问答》系列  临床医师深造双语读物  风湿病学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Emery等编著；孔雁军译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本书出售、求购地址：https://www.jiaokey.com/book/detail/10660317.html</w:t>
      </w:r>
    </w:p>
    <w:p>
      <w:r>
        <w:t>更多相关图书推荐：https://www.jiaokey.com</w:t>
      </w:r>
    </w:p>
    <w:p>
      <w:r>
        <w:t>（英）Paul Emery等编著；孔雁军译 其他作品：https://www.jiaokey.com/tag/（英）Paul Emery等编著；孔雁军译.html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关键词搜索：https://www.jiaokey.com/tag/《影像学诊断问答》系列  临床医师深造双语读物  风湿病学.html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