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书名：大学英语四级考试考前洗脑系列丛书  最新仿真题精解</w:t>
      </w:r>
    </w:p>
    <w:p>
      <w:r>
        <w:t>作者：张乐兴主编</w:t>
      </w:r>
    </w:p>
    <w:p>
      <w:r>
        <w:t>出版社：北京：宇航出版社</w:t>
      </w:r>
    </w:p>
    <w:p>
      <w:r>
        <w:t>出版日期：2002.01</w:t>
      </w:r>
    </w:p>
    <w:p>
      <w:r>
        <w:t>总页数：336</w:t>
      </w:r>
    </w:p>
    <w:p>
      <w:r>
        <w:t>更多请访问教客网: www.jiaokey.com</w:t>
      </w:r>
    </w:p>
    <w:p>
      <w:r>
        <w:t>大学英语四级考试考前洗脑系列丛书  最新仿真题精解 评论地址：https://www.jiaokey.com/book/detail/10660309.html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