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察“颜”观“色”知健康  从生活中自测疾病</w:t>
      </w:r>
    </w:p>
    <w:p>
      <w:r>
        <w:rPr>
          <w:rFonts w:ascii="宋体" w:hAnsi="宋体" w:eastAsia="宋体"/>
          <w:sz w:val="24"/>
        </w:rPr>
        <w:t>何权峰著；Ying插画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察“颜”观“色”知健康  从生活中自测疾病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何权峰著；Ying插画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本书出售、求购地址：https://www.jiaokey.com/book/detail/10660295.html</w:t>
      </w:r>
    </w:p>
    <w:p>
      <w:r>
        <w:t>更多相关图书推荐：https://www.jiaokey.com</w:t>
      </w:r>
    </w:p>
    <w:p>
      <w:r>
        <w:t>何权峰著；Ying插画 其他作品：https://www.jiaokey.com/tag/何权峰著；Ying插画.html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关键词搜索：https://www.jiaokey.com/tag/察“颜”观“色”知健康  从生活中自测疾病.html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