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书名：富康电控系统故障诊断与检修</w:t>
      </w:r>
    </w:p>
    <w:p>
      <w:r>
        <w:t>作者：刘希恭编</w:t>
      </w:r>
    </w:p>
    <w:p>
      <w:r>
        <w:t>出版社：北京：中国三峡出版社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富康电控系统故障诊断与检修 评论地址：https://www.jiaokey.com/book/detail/10660293.html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