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书名：《影像学诊断问答》系列  临床医师深造双语读物  慢性阻塞性肺部疾病</w:t>
      </w:r>
    </w:p>
    <w:p>
      <w:r>
        <w:t>作者：（澳）Paul S.Thomas，（澳）Deborah H.Yates著；齐立强译</w:t>
      </w:r>
    </w:p>
    <w:p>
      <w:r>
        <w:t>出版社：天津：天津科技翻译出版公司</w:t>
      </w:r>
    </w:p>
    <w:p>
      <w:r>
        <w:t>出版日期：2002.04</w:t>
      </w:r>
    </w:p>
    <w:p>
      <w:r>
        <w:t>总页数：125</w:t>
      </w:r>
    </w:p>
    <w:p>
      <w:r>
        <w:t>更多请访问教客网: www.jiaokey.com</w:t>
      </w:r>
    </w:p>
    <w:p>
      <w:r>
        <w:t>《影像学诊断问答》系列  临床医师深造双语读物  慢性阻塞性肺部疾病 评论地址：https://www.jiaokey.com/book/detail/10660268.html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