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蟒蛇与警察</w:t>
      </w:r>
    </w:p>
    <w:p>
      <w:r>
        <w:rPr>
          <w:rFonts w:ascii="宋体" w:hAnsi="宋体" w:eastAsia="宋体"/>
          <w:sz w:val="24"/>
        </w:rPr>
        <w:t>（法）伊夫·潘基里（Yves Pinguilly）著；（法）奥利维尔·巴雷（Olivier Balez）插图 徐磊译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蟒蛇与警察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（法）伊夫·潘基里（Yves Pinguilly）著；（法）奥利维尔·巴雷（Olivier Balez）插图 徐磊译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本书出售、求购地址：https://www.jiaokey.com/book/detail/10660264.html</w:t>
      </w:r>
    </w:p>
    <w:p>
      <w:r>
        <w:t>更多相关图书推荐：https://www.jiaokey.com</w:t>
      </w:r>
    </w:p>
    <w:p>
      <w:r>
        <w:t>（法）伊夫·潘基里（Yves Pinguilly）著；（法）奥利维尔·巴雷（Olivier Balez）插图 徐磊译 其他作品：https://www.jiaokey.com/tag/（法）伊夫·潘基里（Yves Pinguilly）著；（法）奥利维尔·巴雷（Olivier Balez）插图 徐磊译.html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关键词搜索：https://www.jiaokey.com/tag/蟒蛇与警察.html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