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郑渊洁中篇童话选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郑渊洁中篇童话选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本书出售、求购地址：https://www.jiaokey.com/book/detail/10660250.html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关键词搜索：https://www.jiaokey.com/tag/郑渊洁中篇童话选.html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