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新世纪幼儿连线涂色玩本</w:t>
      </w:r>
    </w:p>
    <w:p>
      <w:r>
        <w:rPr>
          <w:rFonts w:ascii="宋体" w:hAnsi="宋体" w:eastAsia="宋体"/>
          <w:sz w:val="24"/>
        </w:rPr>
        <w:t>王京等绘画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新世纪幼儿连线涂色玩本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本书出售、求购地址：https://www.jiaokey.com/book/detail/10660249.html</w:t>
      </w:r>
    </w:p>
    <w:p>
      <w:r>
        <w:t>更多相关图书推荐：https://www.jiaokey.com</w:t>
      </w:r>
    </w:p>
    <w:p>
      <w:r>
        <w:t>王京等绘画 其他作品：https://www.jiaokey.com/tag/王京等绘画.html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关键词搜索：https://www.jiaokey.com/tag/新世纪幼儿连线涂色玩本.html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