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李大米和他的影子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李大米和他的影子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本书出售、求购地址：https://www.jiaokey.com/book/detail/10660219.html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关键词搜索：https://www.jiaokey.com/tag/李大米和他的影子.html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