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初三物理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本书出售、求购地址：https://www.jiaokey.com/book/detail/10660208.html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北京市：首都师范大学出版社 出版图书：https://www.jiaokey.com/tag/北京市：首都师范大学出版社.html</w:t>
      </w:r>
    </w:p>
    <w:p>
      <w:r>
        <w:t>关键词搜索：https://www.jiaokey.com/tag/课堂新思维点悟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