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儿童成长百科</w:t>
      </w:r>
    </w:p>
    <w:p>
      <w:r>
        <w:rPr>
          <w:rFonts w:ascii="宋体" w:hAnsi="宋体" w:eastAsia="宋体"/>
          <w:sz w:val="24"/>
        </w:rPr>
        <w:t>（英）威尔克斯著；邹志鹏，冯微炎译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儿童成长百科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（英）威尔克斯著；邹志鹏，冯微炎译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本书出售、求购地址：https://www.jiaokey.com/book/detail/10660187.html</w:t>
      </w:r>
    </w:p>
    <w:p>
      <w:r>
        <w:t>更多相关图书推荐：https://www.jiaokey.com</w:t>
      </w:r>
    </w:p>
    <w:p>
      <w:r>
        <w:t>（英）威尔克斯著；邹志鹏，冯微炎译 其他作品：https://www.jiaokey.com/tag/（英）威尔克斯著；邹志鹏，冯微炎译.html</w:t>
      </w:r>
    </w:p>
    <w:p>
      <w:r>
        <w:t>长春：吉林美术出版社 出版图书：https://www.jiaokey.com/tag/长春：吉林美术出版社.html</w:t>
      </w:r>
    </w:p>
    <w:p>
      <w:r>
        <w:t>关键词搜索：https://www.jiaokey.com/tag/儿童成长百科.html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