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书名：中国脸谱艺术  傩面具</w:t>
      </w:r>
    </w:p>
    <w:p>
      <w:r>
        <w:t>作者：汪沛霖译</w:t>
      </w:r>
    </w:p>
    <w:p>
      <w:r>
        <w:t>出版社：上海:上海人民美术出版社,2002.01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中国脸谱艺术  傩面具 评论地址：https://www.jiaokey.com/book/detail/10660168.html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