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书名：千奇百怪的鱼4</w:t>
      </w:r>
    </w:p>
    <w:p>
      <w:r>
        <w:t>作者：詹政伟著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千奇百怪的鱼4 评论地址：https://www.jiaokey.com/book/detail/10660134.html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